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rsidR="00A77B3E">
      <w:pPr>
        <w:jc w:val="left"/>
      </w:pPr>
    </w:p>
    <w:p w:rsidR="00A77B3E">
      <w:pPr>
        <w:jc w:val="center"/>
        <w:rPr>
          <w:rFonts w:ascii="Times New Roman" w:eastAsia="Times New Roman" w:hAnsi="Times New Roman" w:cs="Times New Roman"/>
          <w:b w:val="0"/>
          <w:i w:val="0"/>
          <w:vanish w:val="0"/>
          <w:color w:val="000000"/>
          <w:sz w:val="32"/>
        </w:rPr>
      </w:pPr>
      <w:r>
        <w:rPr>
          <w:rFonts w:ascii="Times New Roman" w:eastAsia="Times New Roman" w:hAnsi="Times New Roman" w:cs="Times New Roman"/>
          <w:b w:val="0"/>
          <w:i w:val="0"/>
          <w:vanish w:val="0"/>
          <w:color w:val="000000"/>
          <w:sz w:val="32"/>
        </w:rPr>
        <w:t>Prenos podatkov – člen 42</w:t>
      </w:r>
    </w:p>
    <w:p w:rsidR="00A77B3E">
      <w:pPr>
        <w:jc w:val="left"/>
        <w:rPr>
          <w:rFonts w:ascii="Times New Roman" w:eastAsia="Times New Roman" w:hAnsi="Times New Roman" w:cs="Times New Roman"/>
          <w:b w:val="0"/>
          <w:i w:val="0"/>
          <w:vanish w:val="0"/>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550"/>
        <w:gridCol w:w="46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5000" w:type="pct"/>
          <w:tblCellMar>
            <w:left w:w="108" w:type="dxa"/>
            <w:right w:w="108" w:type="dxa"/>
          </w:tblCellMar>
        </w:tblPrEx>
        <w:trPr>
          <w:trHeight w:val="240"/>
        </w:trPr>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left w:w="100" w:type="dxa"/>
              <w:right w:w="100" w:type="dxa"/>
            </w:tcMar>
            <w:vAlign w:val="top"/>
          </w:tcPr>
          <w:p w:rsidR="00A77B3E">
            <w:pPr>
              <w:jc w:val="lef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202212.0</w:t>
            </w:r>
          </w:p>
        </w:tc>
      </w:tr>
    </w:tbl>
    <w:p w:rsidR="00A77B3E">
      <w:pPr>
        <w:jc w:val="center"/>
        <w:rPr>
          <w:rFonts w:ascii="Times New Roman" w:eastAsia="Times New Roman" w:hAnsi="Times New Roman" w:cs="Times New Roman"/>
          <w:b/>
          <w:i w:val="0"/>
          <w:vanish w:val="0"/>
          <w:color w:val="000000"/>
          <w:sz w:val="24"/>
        </w:rPr>
      </w:pPr>
      <w:r>
        <w:rPr>
          <w:rFonts w:ascii="Times New Roman" w:eastAsia="Times New Roman" w:hAnsi="Times New Roman" w:cs="Times New Roman"/>
          <w:b w:val="0"/>
          <w:i w:val="0"/>
          <w:vanish w:val="0"/>
          <w:color w:val="000000"/>
          <w:sz w:val="24"/>
        </w:rPr>
        <w:br w:type="page"/>
      </w:r>
      <w:r>
        <w:rPr>
          <w:rFonts w:ascii="Times New Roman" w:eastAsia="Times New Roman" w:hAnsi="Times New Roman" w:cs="Times New Roman"/>
          <w:b/>
          <w:i w:val="0"/>
          <w:vanish w:val="0"/>
          <w:color w:val="000000"/>
          <w:sz w:val="24"/>
        </w:rPr>
        <w:t>Kazalo</w:t>
      </w:r>
    </w:p>
    <w:p w:rsidR="00A77B3E">
      <w:pPr>
        <w:jc w:val="center"/>
        <w:rPr>
          <w:rFonts w:ascii="Times New Roman" w:eastAsia="Times New Roman" w:hAnsi="Times New Roman" w:cs="Times New Roman"/>
          <w:b w:val="0"/>
          <w:i w:val="0"/>
          <w:vanish w:val="0"/>
          <w:color w:val="000000"/>
          <w:sz w:val="24"/>
        </w:rPr>
      </w:pPr>
    </w:p>
    <w:p>
      <w:pPr>
        <w:pStyle w:val="TOC1"/>
        <w:tabs>
          <w:tab w:val="right" w:leader="dot" w:pos="10240"/>
        </w:tabs>
        <w:rPr>
          <w:rFonts w:ascii="Calibri" w:hAnsi="Calibri"/>
          <w:noProof/>
          <w:sz w:val="22"/>
        </w:rPr>
      </w:pPr>
      <w:r w:rsidR="00A77B3E">
        <w:rPr>
          <w:rFonts w:ascii="Times New Roman" w:eastAsia="Times New Roman" w:hAnsi="Times New Roman" w:cs="Times New Roman"/>
          <w:b w:val="0"/>
          <w:i w:val="0"/>
          <w:vanish w:val="0"/>
          <w:color w:val="000000"/>
          <w:sz w:val="24"/>
        </w:rPr>
        <w:fldChar w:fldCharType="begin"/>
      </w:r>
      <w:r w:rsidR="00A77B3E">
        <w:rPr>
          <w:rFonts w:ascii="Times New Roman" w:eastAsia="Times New Roman" w:hAnsi="Times New Roman" w:cs="Times New Roman"/>
          <w:b w:val="0"/>
          <w:i w:val="0"/>
          <w:vanish w:val="0"/>
          <w:color w:val="000000"/>
          <w:sz w:val="24"/>
        </w:rPr>
        <w:instrText>TOC \o "1-9" \z \u \h</w:instrText>
      </w:r>
      <w:r w:rsidR="00A77B3E">
        <w:rPr>
          <w:rFonts w:ascii="Times New Roman" w:eastAsia="Times New Roman" w:hAnsi="Times New Roman" w:cs="Times New Roman"/>
          <w:b w:val="0"/>
          <w:i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right"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4</w:t>
        </w:r>
        <w:r>
          <w:fldChar w:fldCharType="end"/>
        </w:r>
      </w:hyperlink>
    </w:p>
    <w:p>
      <w:pPr>
        <w:pStyle w:val="TOC1"/>
        <w:tabs>
          <w:tab w:val="right"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11</w:t>
        </w:r>
        <w:r>
          <w:fldChar w:fldCharType="end"/>
        </w:r>
      </w:hyperlink>
    </w:p>
    <w:p>
      <w:pPr>
        <w:pStyle w:val="TOC1"/>
        <w:tabs>
          <w:tab w:val="right"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17</w:t>
        </w:r>
        <w:r>
          <w:fldChar w:fldCharType="end"/>
        </w:r>
      </w:hyperlink>
    </w:p>
    <w:p w:rsidR="00A77B3E">
      <w:pPr>
        <w:jc w:val="center"/>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i w:val="0"/>
          <w:vanish w:val="0"/>
          <w:color w:val="000000"/>
          <w:sz w:val="24"/>
        </w:rPr>
        <w:fldChar w:fldCharType="end"/>
      </w: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76"/>
        <w:gridCol w:w="852"/>
        <w:gridCol w:w="1284"/>
        <w:gridCol w:w="1284"/>
        <w:gridCol w:w="1284"/>
        <w:gridCol w:w="1284"/>
        <w:gridCol w:w="1425"/>
        <w:gridCol w:w="1073"/>
        <w:gridCol w:w="1050"/>
        <w:gridCol w:w="1404"/>
        <w:gridCol w:w="1185"/>
        <w:gridCol w:w="1748"/>
        <w:gridCol w:w="7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bl>
    <w:p w:rsidR="00A77B3E">
      <w:pPr>
        <w:spacing w:before="100" w:after="0"/>
        <w:jc w:val="lef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69"/>
        <w:gridCol w:w="1129"/>
        <w:gridCol w:w="2173"/>
        <w:gridCol w:w="2173"/>
        <w:gridCol w:w="1157"/>
        <w:gridCol w:w="1184"/>
        <w:gridCol w:w="1208"/>
        <w:gridCol w:w="2294"/>
        <w:gridCol w:w="1652"/>
        <w:gridCol w:w="102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5000" w:type="pct"/>
          <w:tblCellMar>
            <w:left w:w="108" w:type="dxa"/>
            <w:right w:w="108" w:type="dxa"/>
          </w:tblCellMar>
        </w:tblPrEx>
        <w:trPr>
          <w:cantSplit w:val="0"/>
          <w:trHeight w:val="160"/>
          <w:tblHeader/>
        </w:trPr>
        <w:tc>
          <w:tcPr>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46"/>
        <w:gridCol w:w="818"/>
        <w:gridCol w:w="4955"/>
        <w:gridCol w:w="1073"/>
        <w:gridCol w:w="904"/>
        <w:gridCol w:w="1092"/>
        <w:gridCol w:w="875"/>
        <w:gridCol w:w="969"/>
        <w:gridCol w:w="1656"/>
        <w:gridCol w:w="1194"/>
        <w:gridCol w:w="7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5000" w:type="pct"/>
          <w:tblCellMar>
            <w:left w:w="108" w:type="dxa"/>
            <w:right w:w="108" w:type="dxa"/>
          </w:tblCellMar>
        </w:tblPrEx>
        <w:trPr>
          <w:cantSplit w:val="0"/>
          <w:trHeight w:val="160"/>
          <w:tblHeader/>
        </w:trPr>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5000" w:type="pct"/>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31/12/2022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31/12/2022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r>
        <w:tblPrEx>
          <w:tblW w:w="5000" w:type="pct"/>
          <w:tblCellMar>
            <w:left w:w="108" w:type="dxa"/>
            <w:right w:w="108" w:type="dxa"/>
          </w:tblCellMar>
        </w:tblPrEx>
        <w:trPr>
          <w:cantSplit w:val="0"/>
          <w:trHeight w:val="160"/>
          <w:tblHeader w:val="0"/>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right"/>
              <w:rPr>
                <w:rFonts w:ascii="Times New Roman" w:eastAsia="Times New Roman" w:hAnsi="Times New Roman" w:cs="Times New Roman"/>
                <w:b w:val="0"/>
                <w:i w:val="0"/>
                <w:vanish w:val="0"/>
                <w:color w:val="000000"/>
                <w:sz w:val="12"/>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top"/>
          </w:tcPr>
          <w:p w:rsidR="00A77B3E">
            <w:pPr>
              <w:spacing w:before="100" w:after="0"/>
              <w:jc w:val="left"/>
              <w:rPr>
                <w:rFonts w:ascii="Times New Roman" w:eastAsia="Times New Roman" w:hAnsi="Times New Roman" w:cs="Times New Roman"/>
                <w:b w:val="0"/>
                <w:i w:val="0"/>
                <w:vanish w:val="0"/>
                <w:color w:val="000000"/>
                <w:sz w:val="12"/>
              </w:rPr>
            </w:pPr>
          </w:p>
        </w:tc>
      </w:tr>
    </w:tbl>
    <w:p w:rsidR="00A77B3E">
      <w:pPr>
        <w:spacing w:before="100" w:after="0"/>
        <w:jc w:val="lef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lef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left"/>
        <w:rPr>
          <w:rFonts w:ascii="Times New Roman" w:eastAsia="Times New Roman" w:hAnsi="Times New Roman" w:cs="Times New Roman"/>
          <w:b w:val="0"/>
          <w:i w:val="0"/>
          <w:vanish w:val="0"/>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66"/>
        <w:gridCol w:w="730"/>
        <w:gridCol w:w="750"/>
        <w:gridCol w:w="1069"/>
        <w:gridCol w:w="1216"/>
        <w:gridCol w:w="730"/>
        <w:gridCol w:w="750"/>
        <w:gridCol w:w="1069"/>
        <w:gridCol w:w="1216"/>
        <w:gridCol w:w="15"/>
        <w:gridCol w:w="566"/>
        <w:gridCol w:w="566"/>
        <w:gridCol w:w="566"/>
        <w:gridCol w:w="140"/>
        <w:gridCol w:w="566"/>
        <w:gridCol w:w="566"/>
        <w:gridCol w:w="566"/>
        <w:gridCol w:w="1047"/>
        <w:gridCol w:w="666"/>
        <w:gridCol w:w="17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val="0"/>
          <w:trHeight w:val="160"/>
          <w:tblHeader/>
        </w:trPr>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5000" w:type="pct"/>
          <w:tblCellMar>
            <w:left w:w="108" w:type="dxa"/>
            <w:right w:w="108" w:type="dxa"/>
          </w:tblCellMar>
        </w:tblPrEx>
        <w:trPr>
          <w:cantSplit w:val="0"/>
          <w:trHeight w:val="160"/>
          <w:tblHeader/>
        </w:trPr>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5000" w:type="pct"/>
          <w:tblCellMar>
            <w:left w:w="108" w:type="dxa"/>
            <w:right w:w="108" w:type="dxa"/>
          </w:tblCellMar>
        </w:tblPrEx>
        <w:trPr>
          <w:cantSplit w:val="0"/>
          <w:trHeight w:val="160"/>
          <w:tblHeader/>
        </w:trPr>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lef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16</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17</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5006"/>
      <w:gridCol w:w="238"/>
      <w:gridCol w:w="5006"/>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2</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14"/>
      <w:gridCol w:w="353"/>
      <w:gridCol w:w="7414"/>
    </w:tblGrid>
    <w:tr>
      <w:tblPrEx>
        <w:tblW w:w="5000" w:type="pct"/>
        <w:tblCellMar>
          <w:left w:w="108" w:type="dxa"/>
          <w:right w:w="108" w:type="dxa"/>
        </w:tblCellMar>
      </w:tblPrEx>
      <w:trPr>
        <w:trHeight w:val="240"/>
      </w:trPr>
      <w:tc>
        <w:tcPr>
          <w:tcMar>
            <w:left w:w="100" w:type="dxa"/>
            <w:right w:w="100" w:type="dxa"/>
          </w:tcMar>
          <w:vAlign w:val="top"/>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left w:w="100" w:type="dxa"/>
            <w:right w:w="100"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3</w:t>
          </w:r>
          <w:r>
            <w:rPr>
              <w:rFonts w:ascii="Times New Roman" w:eastAsia="Times New Roman" w:hAnsi="Times New Roman" w:cs="Times New Roman"/>
              <w:b/>
              <w:vanish w:val="0"/>
              <w:color w:val="000000"/>
              <w:sz w:val="24"/>
            </w:rPr>
            <w:fldChar w:fldCharType="end"/>
          </w:r>
        </w:p>
      </w:tc>
      <w:tc>
        <w:tcPr>
          <w:tcMar>
            <w:left w:w="100" w:type="dxa"/>
            <w:right w:w="100" w:type="dxa"/>
          </w:tcMar>
          <w:vAlign w:val="top"/>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7482"/>
      <w:gridCol w:w="218"/>
      <w:gridCol w:w="7482"/>
    </w:tblGrid>
    <w:tr>
      <w:tblPrEx>
        <w:tblW w:w="5000" w:type="pct"/>
        <w:tblCellMar>
          <w:left w:w="108" w:type="dxa"/>
          <w:right w:w="108" w:type="dxa"/>
        </w:tblCellMar>
      </w:tblPrEx>
      <w:trPr>
        <w:cantSplit w:val="0"/>
        <w:trHeight w:val="160"/>
        <w:tblHeader w:val="0"/>
      </w:trPr>
      <w:tc>
        <w:tcPr>
          <w:tcMar>
            <w:top w:w="0" w:type="dxa"/>
            <w:left w:w="60" w:type="dxa"/>
            <w:bottom w:w="80" w:type="dxa"/>
            <w:right w:w="60" w:type="dxa"/>
          </w:tcMar>
          <w:vAlign w:val="center"/>
        </w:tcPr>
        <w:p>
          <w:pPr>
            <w:jc w:val="lef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 w:type="dxa"/>
            <w:left w:w="60" w:type="dxa"/>
            <w:bottom w:w="80" w:type="dxa"/>
            <w:right w:w="60" w:type="dxa"/>
          </w:tcMar>
          <w:vAlign w:val="center"/>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vanish w:val="0"/>
              <w:color w:val="000000"/>
              <w:sz w:val="24"/>
            </w:rPr>
            <w:t>10</w:t>
          </w:r>
          <w:r>
            <w:rPr>
              <w:rFonts w:ascii="Times New Roman" w:eastAsia="Times New Roman" w:hAnsi="Times New Roman" w:cs="Times New Roman"/>
              <w:b/>
              <w:vanish w:val="0"/>
              <w:color w:val="000000"/>
              <w:sz w:val="24"/>
            </w:rPr>
            <w:fldChar w:fldCharType="end"/>
          </w:r>
        </w:p>
      </w:tc>
      <w:tc>
        <w:tcPr>
          <w:tcMar>
            <w:top w:w="0" w:type="dxa"/>
            <w:left w:w="60" w:type="dxa"/>
            <w:bottom w:w="80" w:type="dxa"/>
            <w:right w:w="60" w:type="dxa"/>
          </w:tcMar>
          <w:vAlign w:val="center"/>
        </w:tcPr>
        <w:p>
          <w:pPr>
            <w:jc w:val="right"/>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left="480"/>
    </w:pPr>
    <w:rPr>
      <w:i w:val="0"/>
    </w:rPr>
  </w:style>
  <w:style w:type="paragraph" w:styleId="TOC4">
    <w:name w:val="toc 4"/>
    <w:basedOn w:val="Normal"/>
    <w:next w:val="Normal"/>
    <w:autoRedefine/>
    <w:rsid w:val="00805BCE"/>
    <w:pPr>
      <w:ind w:left="720"/>
    </w:pPr>
    <w:rPr>
      <w:i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