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550"/>
        <w:gridCol w:w="46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202310.1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6"/>
        <w:gridCol w:w="852"/>
        <w:gridCol w:w="1284"/>
        <w:gridCol w:w="1284"/>
        <w:gridCol w:w="1284"/>
        <w:gridCol w:w="1284"/>
        <w:gridCol w:w="1425"/>
        <w:gridCol w:w="1073"/>
        <w:gridCol w:w="1050"/>
        <w:gridCol w:w="1404"/>
        <w:gridCol w:w="1185"/>
        <w:gridCol w:w="1748"/>
        <w:gridCol w:w="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23,64%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3.644.706,67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2.733.530,00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32,31%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1.493.333,34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1.120.000,01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13,24%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5,41%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19.912.306,68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8.588.040,01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6.511.030,01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43,13%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16.118.000,00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6.917.000,00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5.187.750,00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42,91%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16.118.000,00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4.900.000,01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40,53%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16.118.000,00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13.450.333,34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10.087.750,01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83,45%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5.178.666,68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3.884.000,02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44,36%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5,74%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641.166,67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68.600,00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61.740,00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12.316.228,57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6.395.266,68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4.806.740,02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51,93%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5006"/>
      <w:gridCol w:w="238"/>
      <w:gridCol w:w="5006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14"/>
      <w:gridCol w:w="353"/>
      <w:gridCol w:w="7414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