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1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Napoved plačila SFC2021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777"/>
        <w:gridCol w:w="767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pStyle w:val="Heading1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612"/>
        <w:gridCol w:w="2612"/>
        <w:gridCol w:w="2613"/>
        <w:gridCol w:w="26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3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1250" w:type="pct"/>
            <w:gridSpan w:val="2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6.000.000,00</w:t>
            </w:r>
          </w:p>
        </w:tc>
      </w:tr>
    </w:tbl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4114"/>
      <w:gridCol w:w="2223"/>
      <w:gridCol w:w="4113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