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11.0 -->
  <w:body>
    <w:p w:rsidR="00A77B3E">
      <w:pPr>
        <w:jc w:val="lef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Napoved plačila SFC2021</w:t>
      </w:r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959"/>
        <w:gridCol w:w="749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202302.0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Napoved zneska, za katerega namerava država članica predložiti zahtevke za plačila za tekoče in naslednje finančno leto (člen 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pStyle w:val="Heading1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Napoved zneska, za katerega namerava država članica predložiti zahtevke za plačila za tekoče in naslednje finančno leto (člen 69(10))</w:t>
      </w:r>
      <w:bookmarkEnd w:id="0"/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612"/>
        <w:gridCol w:w="2612"/>
        <w:gridCol w:w="2613"/>
        <w:gridCol w:w="26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1250" w:type="pct"/>
            <w:gridSpan w:val="3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Pričakovan prispevek Unije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1250" w:type="pct"/>
            <w:gridSpan w:val="2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2023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januar–oktober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november–december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januar–december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SNV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4.000.000,00</w:t>
            </w:r>
          </w:p>
        </w:tc>
      </w:tr>
    </w:tbl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936" w:bottom="864" w:left="720" w:header="0" w:footer="7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4114"/>
      <w:gridCol w:w="2223"/>
      <w:gridCol w:w="4113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lef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left="720"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