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11.0 -->
  <w:body>
    <w:p w:rsidR="00A77B3E">
      <w:pPr>
        <w:jc w:val="left"/>
      </w:pP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32"/>
        </w:rPr>
        <w:t>Prenos podatkov – člen 42</w:t>
      </w:r>
    </w:p>
    <w:p w:rsidR="00A77B3E">
      <w:pPr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959"/>
        <w:gridCol w:w="749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left w:w="100" w:type="dxa"/>
              <w:right w:w="100" w:type="dxa"/>
            </w:tcMar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202312.1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separate"/>
      </w:r>
      <w:hyperlink w:anchor="_Toc256000004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hyperlink w:anchor="_Toc256000005" w:history="1">
        <w:r w:rsidR="00A77B3E">
          <w:rPr>
            <w:rStyle w:val="Hyperlink"/>
            <w:rFonts w:ascii="Times New Roman" w:hAnsi="Times New Roman" w:cs="Times New Roman"/>
          </w:rPr>
          <w:t>Tabela 7: Skupni kazalniki učinka za Sklad za azil, migracije in vključevanje; SNV; Instrument za finančno podporo za upravljanje meja in vizumsko politiko (točka (b) člena 42(2))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hyperlink w:anchor="_Toc256000006" w:history="1">
        <w:r w:rsidR="00A77B3E">
          <w:rPr>
            <w:rStyle w:val="Hyperlink"/>
            <w:rFonts w:ascii="Times New Roman" w:hAnsi="Times New Roman" w:cs="Times New Roman"/>
          </w:rPr>
          <w:t>Tabela 11: Skupni kazalniki rezultatov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10240"/>
        </w:tabs>
        <w:rPr>
          <w:rFonts w:ascii="Calibri" w:hAnsi="Calibri"/>
          <w:noProof/>
          <w:sz w:val="22"/>
        </w:rPr>
      </w:pPr>
      <w:hyperlink w:anchor="_Toc256000007" w:history="1">
        <w:r w:rsidR="00A77B3E">
          <w:rPr>
            <w:rStyle w:val="Hyperlink"/>
            <w:rFonts w:ascii="Times New Roman" w:hAnsi="Times New Roman" w:cs="Times New Roman"/>
          </w:rPr>
          <w:t>Tabela 12: Podatki o finančnih instrumentih za sklade (člen 42(3))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>
          <w:t>9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98"/>
        <w:gridCol w:w="869"/>
        <w:gridCol w:w="1295"/>
        <w:gridCol w:w="1296"/>
        <w:gridCol w:w="1296"/>
        <w:gridCol w:w="1296"/>
        <w:gridCol w:w="1494"/>
        <w:gridCol w:w="1113"/>
        <w:gridCol w:w="1066"/>
        <w:gridCol w:w="1425"/>
        <w:gridCol w:w="1186"/>
        <w:gridCol w:w="1854"/>
        <w:gridCol w:w="6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337.833,34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253.375,01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5,98%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49.166,66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36.875,00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0,87%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88.000,00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1,56%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301.333,33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226.000,00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5,33%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938.666,67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704.000,00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16,61%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187.500,00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4,42%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99.466,67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74.600,00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371.266,67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278.450,00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6,57%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5.652.000,00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1.006.266,67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754.700,00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17,80%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402.111,12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361.900,01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63,49%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22.222,22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3,51%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209.000,00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188.100,00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6.285.333,34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4.115.333,35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3.181.500,02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65,48%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33.999,66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25.499,75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702.667,01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527.000,26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6,55%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3,73%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5.960.000,00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4.470.000,00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55,58%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3.240.000,00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2.430.000,00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30,21%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193.874,01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1,81%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10.723.333,34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175.000,01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2,18%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Posebni ukrepi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26.528,91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44,21%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10.783.333,35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8.096.500,03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220.402,92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2,04%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690.000,00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517.500,00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5,45%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3.530.865,01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2.648.148,76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27,88%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151.833,00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113.874,75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1,20%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789.135,33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591.851,50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6,23%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127.066,67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95.300,00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195.300,00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146.475,00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1,54%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328.633,33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246.475,00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2,59%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558.074,67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418.556,00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4,41%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758.592,00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568.944,00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5,99%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1,58%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369.700,00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277.275,00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2,92%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149.466,67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1,18%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562.933,33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422.200,00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4,45%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3,16%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1.555,50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96.666,67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72.500,00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0,76%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73.333,33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84.000,00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0,88%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12.664.100,00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508.000,00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381.000,00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4,01%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435.000,00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391.500,00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14,73%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120.555,56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108.500,00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4,08%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717.561,45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645.805,31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24,30%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717.561,45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645.805,31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24,30%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2.952.953,36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615.052,67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553.547,40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20,83%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15.617.053,36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12.467.331,14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9.741.358,03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79,83%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1.555,50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0,01%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29</w:t>
            </w: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1" w:name="_Toc25600000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7: Skupni kazalniki učinka za Sklad za azil, migracije in vključevanje; SNV; Instrument za finančno podporo za upravljanje meja in vizumsko politiko (točka (b) člena 42(2))</w:t>
      </w:r>
      <w:bookmarkEnd w:id="1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32"/>
        <w:gridCol w:w="1477"/>
        <w:gridCol w:w="2033"/>
        <w:gridCol w:w="2033"/>
        <w:gridCol w:w="1439"/>
        <w:gridCol w:w="1571"/>
        <w:gridCol w:w="1764"/>
        <w:gridCol w:w="1752"/>
        <w:gridCol w:w="1167"/>
        <w:gridCol w:w="5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učinka, navedenih v Prilogi VIII k uredbi o Skladu za azil, migracije in vključevanje/SNV/Instrumentu za finančno podporo za upravljanje meja in vizumsko politiko za vsak posamezni cilj [pridobljeno iz tabele 1 točke 2.1.2 Priloge VI]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učinka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Mejnik (2024)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31/12/2023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31/12/2023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udeležencev dejavnosti usposabljanja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39,00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O.1.1.B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O.1.1.C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strokovnih srečanj/delavnic/študijskih obiskov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vzpostavljenih/prilagojenih/vzdrževanih sistemov IKT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kosov opreme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1.224,00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3.685,00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4.471,00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čezmejnih operacij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O.2.1.1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skupnih preiskovalnih skupin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O.2.1.2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operativnih ukrepov iz cikla politike EU/EMPACT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strokovnih srečanj/delavnic/študijskih obiskov/skupnih vaj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kosov opreme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prevoznih sredstev, kupljenih za čezmejne operacije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udeležencev dejavnosti usposabljanja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5.446,00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13.391,00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2.041,00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O.3.1.B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O.3.1.C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programov izmenjave/delavnic/študijskih obiskov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168,00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kupljenih kosov opreme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13.098,00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14.664,00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1.590,00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kupljenih prevoznih sredstev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zgrajenih/kupljenih/nadgrajenih elementov infrastrukture/za varnost pomembnih zmogljivosti/orodij/mehanizmov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projektov za preprečevanje kriminala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projektov za pomoč žrtvam kaznivih dejanj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Število žrtev kaznivih dejanj, ki so prejele pomoč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O.3.8.B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O.3.8.C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2" w:name="_Toc25600000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11: Skupni kazalniki rezultatov za Sklad za azil, migracije in vključevanje; SNV; Instrument za finančno podporo za upravljanje meja in vizumsko politiko (točka (a) člena 42(2))</w:t>
      </w:r>
      <w:bookmarkEnd w:id="2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92"/>
        <w:gridCol w:w="720"/>
        <w:gridCol w:w="6254"/>
        <w:gridCol w:w="906"/>
        <w:gridCol w:w="714"/>
        <w:gridCol w:w="953"/>
        <w:gridCol w:w="870"/>
        <w:gridCol w:w="788"/>
        <w:gridCol w:w="1752"/>
        <w:gridCol w:w="1119"/>
        <w:gridCol w:w="5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rezultatov, navedenih v Prilogi VIII k uredbi o Skladu za azil, migracije in vključevanje/SNV/Instrumentu za finančno podporo za upravljanje meja in vizumsko politiko za vsak specifični cilj [pridobljeno iz tabele 2 točke 2.1.2 Priloge VI] 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rezultatov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kazalnik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Osnovni scenarij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izhodišče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cilj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31/12/2023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31/12/2023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sistemov IKT, ki so interoperabilni v državah članicah/z za varnost pomembnimi informacijskimi sistemi na ravni EU in decentralizirani ravni/z mednarodnimi podatkovnimi zbirkami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upravnih enot, ki so vzpostavile nove ali posodobile obstoječe mehanizme/postopke/orodja/smernice za izmenjavo informacij z drugimi državami članicami/agencijami EU/mednarodnimi organizacijami/tretjimi državami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menijo, da je usposabljanje koristno za njihovo delo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R.1.7.C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usposabljanju poročajo, da uporabljajo spretnosti in kompetence, pridobljene med usposabljanjem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R.1.8.C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Ocenjena vrednost sredstev, zamrznjenih v čezmejnih operacijah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znesek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euro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100.000.000,00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znesek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100.000.000,00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kanabis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opioidi, vključno s heroinom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2.100,00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kokain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sintetične droge, vključno s poživili tipa amfetamin (vključno z amfetaminom in metamfetaminom) in MDMA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nove psihoaktivne snovi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R.2.6.6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prepovedanih drog, zaseženih v čezmejnih operacijah – druge prepovedane droge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kg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vojaško orožje: avtomatsko strelno orožje in težko strelno orožje (protitankovsko orožje, metalec raket, minomet itd.)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712,00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712,00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drugo kratkocevno strelno orožje: revolverji in pištole (vključno z rekvizitnim in akustičnim orožjem)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R.2.7.3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Količina orožja, zaseženega v čezmejnih operacijah – drugo dolgocevno orožje: puške in šibrenice (vključno z rekvizitnim in akustičnim orožjem)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416,00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416,00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upravnih enot, ki so razvile/prilagodile obstoječe mehanizme/postopke/orodja/smernice za sodelovanje z drugimi državami članicami/agencijami EU/mednarodnimi organizacijami/tretjimi državami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osebja, udeleženega v čezmejnih operacijah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265,00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130,00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obravnavanih priporočil na podlagi schengenskega ocenjevanja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odstotek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oblikovanih/razširjenih pobud za preprečevanje radikalizacije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oblikovanih/razširjenih pobud za zaščito/podporo pričam in žvižgačem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kritičnih infrastruktur/javnih prostorov z novimi/prilagojenimi zmogljivostmi za zaščito pred incidenti, povezanimi z varnostjo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menijo, da je usposabljanje koristno za njihovo delo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11.455,00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1.710,00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R.3.12.C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končanem usposabljanju poročajo, da uporabljajo spretnosti in kompetence, pridobljene med tem usposabljanjem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9.462,00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1.447,00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R.3.13.C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top"/>
          </w:tcPr>
          <w:p w:rsidR="00A77B3E">
            <w:pPr>
              <w:spacing w:before="10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:rsidR="00A77B3E">
      <w:pPr>
        <w:pStyle w:val="Heading1"/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3" w:name="_Toc25600000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12: Podatki o finančnih instrumentih za sklade (člen 42(3))</w:t>
      </w:r>
      <w:bookmarkEnd w:id="3"/>
    </w:p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7"/>
        <w:gridCol w:w="748"/>
        <w:gridCol w:w="763"/>
        <w:gridCol w:w="990"/>
        <w:gridCol w:w="1102"/>
        <w:gridCol w:w="748"/>
        <w:gridCol w:w="763"/>
        <w:gridCol w:w="990"/>
        <w:gridCol w:w="1102"/>
        <w:gridCol w:w="167"/>
        <w:gridCol w:w="500"/>
        <w:gridCol w:w="500"/>
        <w:gridCol w:w="671"/>
        <w:gridCol w:w="178"/>
        <w:gridCol w:w="533"/>
        <w:gridCol w:w="533"/>
        <w:gridCol w:w="728"/>
        <w:gridCol w:w="1178"/>
        <w:gridCol w:w="729"/>
        <w:gridCol w:w="184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Značilnosti izdatkov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Upravičeni izdatki po produktih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zasebnih in javnih sredstev, ki so bila uporabljena ob prispevku iz skladov</w:t>
            </w:r>
          </w:p>
        </w:tc>
        <w:tc>
          <w:tcPr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stroškov upravljanja in provizij za upravljanje, prijavljenih kot upravičeni izdatki, vključno z (v primeru neposredne oddaje naročila in v primeru konkurenčnega razpisa je treba o tem poročati ločeno):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obrestmi in drugimi dobički, ustvarjenimi s podporo iz skladov, namenjeno finančnim instrumentom iz člena 60,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sredstvi, ki se lahko pripišejo podpori iz skladov iz člena 62,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za jamstva, skupnimi vrednostmi posojil, naložbami lastniškega kapitala ali navideznega lastniškega kapitala v končne prejemnike, zagotovljenimi s sredstvi programa in dejansko izplačanimi končnim prejemnikom,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holdinške sklade glede na finančni produkt, ki deluje znotraj strukture holdinškega sklada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upravljanje posebnih skladov (ustanovljenih s strukturo holdinškega sklada ali brez nje) po finančnih produktih</w:t>
            </w: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cantSplit w:val="0"/>
          <w:trHeight w:val="160"/>
          <w:tblHeader/>
        </w:trPr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</w:tbl>
    <w:p w:rsidR="00A77B3E">
      <w:pPr>
        <w:spacing w:before="100" w:after="0"/>
        <w:jc w:val="lef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6199"/>
      <w:gridCol w:w="2905"/>
      <w:gridCol w:w="6198"/>
    </w:tblGrid>
    <w:tr>
      <w:tblPrEx>
        <w:tblW w:w="5000" w:type="pct"/>
        <w:tblCellMar>
          <w:left w:w="108" w:type="dxa"/>
          <w:right w:w="108" w:type="dxa"/>
        </w:tblCellMar>
      </w:tblPrEx>
      <w:trPr>
        <w:cantSplit w:val="0"/>
        <w:trHeight w:val="160"/>
        <w:tblHeader w:val="0"/>
      </w:trPr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8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6199"/>
      <w:gridCol w:w="2905"/>
      <w:gridCol w:w="6198"/>
    </w:tblGrid>
    <w:tr>
      <w:tblPrEx>
        <w:tblW w:w="5000" w:type="pct"/>
        <w:tblCellMar>
          <w:left w:w="108" w:type="dxa"/>
          <w:right w:w="108" w:type="dxa"/>
        </w:tblCellMar>
      </w:tblPrEx>
      <w:trPr>
        <w:cantSplit w:val="0"/>
        <w:trHeight w:val="160"/>
        <w:tblHeader w:val="0"/>
      </w:trPr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9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4114"/>
      <w:gridCol w:w="2223"/>
      <w:gridCol w:w="4113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6054"/>
      <w:gridCol w:w="3273"/>
      <w:gridCol w:w="6055"/>
    </w:tblGrid>
    <w:tr>
      <w:tblPrEx>
        <w:tblW w:w="5000" w:type="pct"/>
        <w:tblCellMar>
          <w:left w:w="108" w:type="dxa"/>
          <w:right w:w="108" w:type="dxa"/>
        </w:tblCellMar>
      </w:tblPrEx>
      <w:trPr>
        <w:trHeight w:val="240"/>
      </w:trPr>
      <w:tc>
        <w:tcPr>
          <w:tcMar>
            <w:left w:w="100" w:type="dxa"/>
            <w:right w:w="10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left w:w="100" w:type="dxa"/>
            <w:right w:w="10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108" w:type="dxa"/>
        <w:right w:w="108" w:type="dxa"/>
      </w:tblCellMar>
    </w:tblPr>
    <w:tblGrid>
      <w:gridCol w:w="6199"/>
      <w:gridCol w:w="2905"/>
      <w:gridCol w:w="6198"/>
    </w:tblGrid>
    <w:tr>
      <w:tblPrEx>
        <w:tblW w:w="5000" w:type="pct"/>
        <w:tblCellMar>
          <w:left w:w="108" w:type="dxa"/>
          <w:right w:w="108" w:type="dxa"/>
        </w:tblCellMar>
      </w:tblPrEx>
      <w:trPr>
        <w:cantSplit w:val="0"/>
        <w:trHeight w:val="160"/>
        <w:tblHeader w:val="0"/>
      </w:trPr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6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" w:type="dxa"/>
            <w:left w:w="60" w:type="dxa"/>
            <w:bottom w:w="80" w:type="dxa"/>
            <w:right w:w="6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lef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left="720"/>
    </w:pPr>
    <w:rPr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9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