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5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  <w:t>Napoved plačila SFC2021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777"/>
        <w:gridCol w:w="7673"/>
      </w:tblGrid>
      <w:tr>
        <w:tblPrEx>
          <w:tblW w:w="100%" w:type="pct"/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  <w:tblCellMar>
            <w:start w:w="5.4pt" w:type="dxa"/>
            <w:end w:w="5.4pt" w:type="dxa"/>
          </w:tblCellMar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2021SI65AMPR001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AMIF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202402.0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Napoved zneska, za katerega namerava država članica predložiti zahtevke za plačila za tekoče in naslednje finančno leto (člen 69(10))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br w:type="page"/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Napoved zneska, za katerega namerava država članica predložiti zahtevke za plačila za tekoče in naslednje finančno leto (člen 69(10))</w:t>
      </w:r>
      <w:bookmarkEnd w:id="0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2560"/>
        <w:gridCol w:w="2560"/>
        <w:gridCol w:w="2560"/>
        <w:gridCol w:w="2560"/>
      </w:tblGrid>
      <w:tr>
        <w:tblPrEx>
          <w:tblW w:w="100%" w:type="pct"/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start w:w="5.4pt" w:type="dxa"/>
            <w:end w:w="5.4pt" w:type="dxa"/>
          </w:tblCellMar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25%" w:type="pct"/>
            <w:gridSpan w:val="3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Pričakovan prispevek Unije</w:t>
            </w:r>
          </w:p>
        </w:tc>
      </w:tr>
      <w:tr>
        <w:tblPrEx>
          <w:tblW w:w="100%" w:type="pct"/>
          <w:tblLayout w:type="fixed"/>
          <w:tblCellMar>
            <w:start w:w="5.4pt" w:type="dxa"/>
            <w:end w:w="5.4pt" w:type="dxa"/>
          </w:tblCellMar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25%" w:type="pct"/>
            <w:gridSpan w:val="2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2024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</w:t>
            </w:r>
          </w:p>
        </w:tc>
      </w:tr>
      <w:tr>
        <w:tblPrEx>
          <w:tblW w:w="100%" w:type="pct"/>
          <w:tblLayout w:type="fixed"/>
          <w:tblCellMar>
            <w:start w:w="5.4pt" w:type="dxa"/>
            <w:end w:w="5.4pt" w:type="dxa"/>
          </w:tblCellMar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Sklad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januar–oktober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november–december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januar–december</w:t>
            </w:r>
          </w:p>
        </w:tc>
      </w:tr>
      <w:tr>
        <w:tblPrEx>
          <w:tblW w:w="100%" w:type="pct"/>
          <w:tblLayout w:type="fixed"/>
          <w:tblCellMar>
            <w:start w:w="5.4pt" w:type="dxa"/>
            <w:end w:w="5.4pt" w:type="dxa"/>
          </w:tblCellMar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AMIF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5.000.000,00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9.000.000,00</w:t>
            </w:r>
          </w:p>
        </w:tc>
      </w:tr>
    </w:tbl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20" w:right="936" w:bottom="864" w:left="720" w:header="0" w:footer="7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  <w:tblCellMar>
          <w:start w:w="5.4pt" w:type="dxa"/>
          <w:end w:w="5.4pt" w:type="dxa"/>
        </w:tblCellMar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theme" Target="theme/theme1.xml" /><Relationship Id="rId11" Type="http://purl.oclc.org/ooxml/officeDocument/relationships/styles" Target="style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