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5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  <w:t>Napoved plačila SFC2021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959"/>
        <w:gridCol w:w="7491"/>
      </w:tblGrid>
      <w:tr>
        <w:tblPrEx>
          <w:tblW w:w="100%" w:type="pct"/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100%" w:type="pct"/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202402.0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Napoved zneska, za katerega namerava država članica predložiti zahtevke za plačila za tekoče in naslednje finančno leto (člen 69(10))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Napoved zneska, za katerega namerava država članica predložiti zahtevke za plačila za tekoče in naslednje finančno leto (člen 69(10))</w:t>
      </w:r>
      <w:bookmarkEnd w:id="0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2560"/>
        <w:gridCol w:w="2560"/>
        <w:gridCol w:w="2560"/>
        <w:gridCol w:w="2560"/>
      </w:tblGrid>
      <w:tr>
        <w:tblPrEx>
          <w:tblW w:w="100%" w:type="pct"/>
          <w:tblBorders>
            <w:top w:val="single" w:sz="4" w:space="0" w:color="auto"/>
            <w:start w:val="single" w:sz="4" w:space="0" w:color="auto"/>
            <w:bottom w:val="single" w:sz="4" w:space="0" w:color="auto"/>
            <w:end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3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Pričakovan prispevek Unije</w:t>
            </w:r>
          </w:p>
        </w:tc>
      </w:tr>
      <w:tr>
        <w:tblPrEx>
          <w:tblW w:w="100%" w:type="pct"/>
          <w:tblLayout w:type="fixed"/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2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</w:t>
            </w:r>
          </w:p>
        </w:tc>
      </w:tr>
      <w:tr>
        <w:tblPrEx>
          <w:tblW w:w="100%" w:type="pct"/>
          <w:tblLayout w:type="fixed"/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Sklad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januar–oktober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november–december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januar–december</w:t>
            </w:r>
          </w:p>
        </w:tc>
      </w:tr>
      <w:tr>
        <w:tblPrEx>
          <w:tblW w:w="100%" w:type="pct"/>
          <w:tblLayout w:type="fixed"/>
          <w:tblCellMar>
            <w:start w:w="5.4pt" w:type="dxa"/>
            <w:end w:w="5.4pt" w:type="dxa"/>
          </w:tblCellMar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SNV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3.000.000,00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7.000.000,00</w:t>
            </w:r>
          </w:p>
        </w:tc>
      </w:tr>
    </w:tbl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936" w:bottom="864" w:left="720" w:header="0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  <w:tblCellMar>
          <w:start w:w="5.4pt" w:type="dxa"/>
          <w:end w:w="5.4pt" w:type="dxa"/>
        </w:tblCellMar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theme" Target="theme/theme1.xml" /><Relationship Id="rId11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