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5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202406.0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9"/>
        <w:gridCol w:w="868"/>
        <w:gridCol w:w="1291"/>
        <w:gridCol w:w="1291"/>
        <w:gridCol w:w="1291"/>
        <w:gridCol w:w="1291"/>
        <w:gridCol w:w="1489"/>
        <w:gridCol w:w="1110"/>
        <w:gridCol w:w="1085"/>
        <w:gridCol w:w="1420"/>
        <w:gridCol w:w="1208"/>
        <w:gridCol w:w="1847"/>
        <w:gridCol w:w="612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356.250,01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8,40%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12.301,00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921.133,34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502.136,00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8,88%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9.427,00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6.285.333,34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3.269.466,68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2.547.250,02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523.864,00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867.500,01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85,79%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616.586,00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5,75%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11.384,00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20.525,00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6.146,00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10,24%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654.641,00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1.559.900,00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1.169.925,00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12,32%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138.750,00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4.691.833,34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3.518.875,00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96.431,00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651.000,00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488.250,00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942.500,00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1.005.487,00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58.310,00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249.375,00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29.184,00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669.600,00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502.200,00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62.743,00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4,90%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3.629,00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18,81%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4,23%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2.050.175,57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1.845.158,02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98.200,00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15.617.053,36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13.647.231,14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10.645.033,02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87,39%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1.355.504,00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8,68%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532"/>
        <w:gridCol w:w="1477"/>
        <w:gridCol w:w="2033"/>
        <w:gridCol w:w="2033"/>
        <w:gridCol w:w="1439"/>
        <w:gridCol w:w="1571"/>
        <w:gridCol w:w="1764"/>
        <w:gridCol w:w="1752"/>
        <w:gridCol w:w="1167"/>
        <w:gridCol w:w="534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strokovnih srečanj/delavnic/študijskih obiskov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vzpostavljenih/prilagojenih/vzdrževanih sistemov IKT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1.224,00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3.685,00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4.471,00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čezmejnih operacij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skupnih preiskovalnih skupin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operativnih ukrepov iz cikla politike EU/EMPACT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strokovnih srečanj/delavnic/študijskih obiskov/skupnih vaj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prevoznih sredstev, kupljenih za čezmejne operacije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5.446,00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13.391,00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2.811,00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536,00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405,00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programov izmenjave/delavnic/študijskih obiskov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kosov opreme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13.098,00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14.664,00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1.995,00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257,00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prevoznih sredstev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O.3.5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zgrajenih/kupljenih/nadgrajenih elementov infrastrukture/za varnost pomembnih zmogljivosti/orodij/mehanizmov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O.3.6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preprečevanje kriminala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O.3.7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pomoč žrtvam kaznivih dejanj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žrtev kaznivih dejanj, ki so prejele pomoč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692"/>
        <w:gridCol w:w="720"/>
        <w:gridCol w:w="6226"/>
        <w:gridCol w:w="903"/>
        <w:gridCol w:w="713"/>
        <w:gridCol w:w="950"/>
        <w:gridCol w:w="870"/>
        <w:gridCol w:w="787"/>
        <w:gridCol w:w="1746"/>
        <w:gridCol w:w="1161"/>
        <w:gridCol w:w="534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30/06/2024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30/06/2024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sistemov IKT, ki so interoperabilni v državah članicah/z za varnost pomembnimi informacijskimi sistemi na ravni EU in decentralizirani ravni/z mednarodnimi podatkovnimi zbirkami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vzpostavile nove ali posodobile obstoječe mehanizme/postopke/orodja/smernice za izmenjavo informacij z drugimi državami članicami/agencijami EU/mednarodnimi organizacijami/tretjimi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Ocenjena vrednost sredstev, zamrznjenih v čezmejnih operacijah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euro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1.294.536,00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kanabis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22,29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opioidi, vključno s heroinom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kokain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sintetične droge, vključno s poživili tipa amfetamin (vključno z amfetaminom in metamfetaminom) in MDMA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6,97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nove psihoaktivne snovi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druge prepovedane droge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vojaško orožje: avtomatsko strelno orožje in težko strelno orožje (protitankovsko orožje, metalec raket, minomet itd.)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kratkocevno strelno orožje: revolverji in pištole (vključno z rekvizitnim in akustičnim orožjem)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dolgocevno orožje: puške in šibrenice (vključno z rekvizitnim in akustičnim orožjem)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razvile/prilagodile obstoječe mehanizme/postopke/orodja/smernice za sodelovanje z drugimi državami članicami/agencijami EU/mednarodnimi organizacijami/tretjimi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osebja, udeleženega v čezmejnih operacijah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501,00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schengenskega ocenjevanja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preprečevanje radikalizacije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zaščito/podporo pričam in žvižgačem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kritičnih infrastruktur/javnih prostorov z novimi/prilagojenimi zmogljivostmi za zaščito pred incidenti, povezanimi z varnostjo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11.455,00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2.383,00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526,00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407,00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končanem usposabljanju poročajo, da uporabljajo spretnosti in kompetence, pridobljene med tem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9.462,00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2.006,00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495,00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385,00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7"/>
        <w:gridCol w:w="748"/>
        <w:gridCol w:w="763"/>
        <w:gridCol w:w="990"/>
        <w:gridCol w:w="1102"/>
        <w:gridCol w:w="748"/>
        <w:gridCol w:w="763"/>
        <w:gridCol w:w="990"/>
        <w:gridCol w:w="1102"/>
        <w:gridCol w:w="167"/>
        <w:gridCol w:w="500"/>
        <w:gridCol w:w="500"/>
        <w:gridCol w:w="671"/>
        <w:gridCol w:w="178"/>
        <w:gridCol w:w="533"/>
        <w:gridCol w:w="533"/>
        <w:gridCol w:w="728"/>
        <w:gridCol w:w="1178"/>
        <w:gridCol w:w="729"/>
        <w:gridCol w:w="1842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  <w:tblCellMar>
          <w:start w:w="5.4pt" w:type="dxa"/>
          <w:end w:w="5.4pt" w:type="dxa"/>
        </w:tblCellMar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  <w:tblCellMar>
          <w:start w:w="5.4pt" w:type="dxa"/>
          <w:end w:w="5.4pt" w:type="dxa"/>
        </w:tblCellMar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  <w:tblCellMar>
          <w:start w:w="5.4pt" w:type="dxa"/>
          <w:end w:w="5.4pt" w:type="dxa"/>
        </w:tblCellMar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  <w:tblCellMar>
          <w:start w:w="5.4pt" w:type="dxa"/>
          <w:end w:w="5.4pt" w:type="dxa"/>
        </w:tblCellMar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  <w:tblCellMar>
          <w:start w:w="5.4pt" w:type="dxa"/>
          <w:end w:w="5.4pt" w:type="dxa"/>
        </w:tblCellMar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5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8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