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5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202408.0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356.250,01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8,40%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24.949,44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583.325,99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9.428,17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5.355.333,35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4.111.500,03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85,20%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617.703,60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9,83%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907.023,75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11.385,69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20.986,67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974.288,33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4.691.833,34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3.518.875,00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249.850,87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1.520,69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61.320,79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40.508,59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69.734,45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4,90%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3.629,57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14.088,84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2.050.175,57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1.845.158,02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481.297,36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13.647.231,14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10.645.033,02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87,39%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1.927.438,72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  <w:tblCellMar>
          <w:start w:w="5.4pt" w:type="dxa"/>
          <w:end w:w="5.4pt" w:type="dxa"/>
        </w:tblCellMar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  <w:tblCellMar>
          <w:start w:w="5.4pt" w:type="dxa"/>
          <w:end w:w="5.4pt" w:type="dxa"/>
        </w:tblCellMar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