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95"/>
        <w:gridCol w:w="5055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C(2024)8205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2.0.130163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1/2024/2025 SNV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2024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2025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6"/>
        <w:gridCol w:w="2464"/>
        <w:gridCol w:w="1480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608.275,43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608.275,43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89,9999990526%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9.428,17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9.428,17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74,9999999534%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1.485.560,45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1.485.560,45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74,9999999828%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1.320.261,57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1.320.261,57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89,9999998307%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484.593,46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484.593,46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182.195,73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3.943.011,30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182.195,73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3.943.011,30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Evelyn Filip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537"/>
        <w:gridCol w:w="691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SNV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3.218.791,28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SI56011006000075392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608.275,43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608.275,43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9.428,17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9.428,17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1.485.560,45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1.485.560,45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1.320.261,57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1.320.261,57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484.593,46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484.593,46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182.195,73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4.125.207,03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3.943.011,30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27"/>
        <w:gridCol w:w="1627"/>
        <w:gridCol w:w="1017"/>
        <w:gridCol w:w="1626"/>
        <w:gridCol w:w="1626"/>
        <w:gridCol w:w="5137"/>
        <w:gridCol w:w="1016"/>
        <w:gridCol w:w="162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2021SI65ISPR001 ISF 1.0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13. dec.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Ares(2024)8941409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Payment_application_snapshot_2021SI65ISPR001_ISF_1.0_2024_sl.pdf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Payment_application_snapshot_2021SI65ISPR001_ISF_1.0_2024_en.pdf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Payment_application_snapshot_2021SI65ISPR001_ISF_1.0_2024_sl_en.pdf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13. dec.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