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77"/>
        <w:gridCol w:w="7673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202501.0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3.000.000,00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5.000.000,00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8.000.000,00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