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77"/>
        <w:gridCol w:w="7673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202410.0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939"/>
        <w:gridCol w:w="1285"/>
        <w:gridCol w:w="1284"/>
        <w:gridCol w:w="1284"/>
        <w:gridCol w:w="1284"/>
        <w:gridCol w:w="1481"/>
        <w:gridCol w:w="1105"/>
        <w:gridCol w:w="1081"/>
        <w:gridCol w:w="1412"/>
        <w:gridCol w:w="1202"/>
        <w:gridCol w:w="1836"/>
        <w:gridCol w:w="61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513,60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310.862,02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233.146,52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40.210,35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834.970,95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7,40%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3.644.706,67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2.733.530,00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32,31%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253.333,90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2,25%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8.073,22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1.893.333,34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1.420.000,01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88.634,24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7.672.749,55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6.905.474,60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562.473,21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58,82%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21.442.306,68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17.428.318,25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14.447.151,14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81,28%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1.788.209,47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256,80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729.333,34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547.000,00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6.917.000,00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5.187.750,00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36,45%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4.003.212,08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21,10%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341.599,78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256.199,84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4.900.000,01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523.823,63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19.676.666,67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15.381.266,46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11.710.949,85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78,17%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4.527.292,51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5.626.666,68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4.220.000,01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282.258,83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3.115.061,89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26,68%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22.228,99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49.953,92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37.465,44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641.166,67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61.740,00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2.805,28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12.316.228,57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11.560.282,49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8.819.205,45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307.293,10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Preselitev in humanitarni sprejem (%)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Mednarodna zaščita (Premestitev v) (%)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