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10.0 -->
  <w:body>
    <w:p w:rsidR="00A77B3E">
      <w:pPr>
        <w:jc w:val="start"/>
      </w:pPr>
    </w:p>
    <w:p w:rsidR="00A77B3E">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Prenos podatkov – člen 42</w:t>
      </w:r>
    </w:p>
    <w:p w:rsidR="00A77B3E">
      <w:pPr>
        <w:jc w:val="center"/>
        <w:rPr>
          <w:rFonts w:ascii="Times New Roman" w:eastAsia="Times New Roman" w:hAnsi="Times New Roman" w:cs="Times New Roman"/>
          <w:b/>
          <w:vanish w:val="0"/>
          <w:color w:val="000000"/>
          <w:sz w:val="32"/>
        </w:rPr>
      </w:pPr>
    </w:p>
    <w:p w:rsidR="00A77B3E">
      <w:pPr>
        <w:jc w:val="start"/>
        <w:rPr>
          <w:rFonts w:ascii="Times New Roman" w:eastAsia="Times New Roman" w:hAnsi="Times New Roman" w:cs="Times New Roman"/>
          <w:b/>
          <w:vanish w:val="0"/>
          <w:color w:val="000000"/>
          <w:sz w:val="24"/>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777"/>
        <w:gridCol w:w="7673"/>
      </w:tblGrid>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202412.0</w:t>
            </w:r>
          </w:p>
        </w:tc>
      </w:tr>
    </w:tbl>
    <w:p w:rsidR="00A77B3E">
      <w:pPr>
        <w:jc w:val="center"/>
        <w:rPr>
          <w:rFonts w:ascii="Times New Roman" w:eastAsia="Times New Roman" w:hAnsi="Times New Roman" w:cs="Times New Roman"/>
          <w:b/>
          <w:vanish w:val="0"/>
          <w:color w:val="000000"/>
          <w:sz w:val="24"/>
        </w:rPr>
      </w:pPr>
      <w:r>
        <w:rPr>
          <w:rFonts w:ascii="Times New Roman" w:eastAsia="Times New Roman" w:hAnsi="Times New Roman" w:cs="Times New Roman"/>
          <w:b w:val="0"/>
          <w:vanish w:val="0"/>
          <w:color w:val="000000"/>
          <w:sz w:val="24"/>
        </w:rPr>
        <w:br w:type="page"/>
      </w:r>
      <w:r>
        <w:rPr>
          <w:rFonts w:ascii="Times New Roman" w:eastAsia="Times New Roman" w:hAnsi="Times New Roman" w:cs="Times New Roman"/>
          <w:b/>
          <w:vanish w:val="0"/>
          <w:color w:val="000000"/>
          <w:sz w:val="24"/>
        </w:rPr>
        <w:t>Kazalo</w:t>
      </w:r>
    </w:p>
    <w:p w:rsidR="00A77B3E">
      <w:pPr>
        <w:jc w:val="center"/>
        <w:rPr>
          <w:rFonts w:ascii="Times New Roman" w:eastAsia="Times New Roman" w:hAnsi="Times New Roman" w:cs="Times New Roman"/>
          <w:b w:val="0"/>
          <w:vanish w:val="0"/>
          <w:color w:val="000000"/>
          <w:sz w:val="24"/>
        </w:rPr>
      </w:pPr>
    </w:p>
    <w:p>
      <w:pPr>
        <w:pStyle w:val="TOC1"/>
        <w:tabs>
          <w:tab w:val="end" w:leader="dot" w:pos="10240"/>
        </w:tabs>
        <w:rPr>
          <w:rFonts w:ascii="Calibri" w:hAnsi="Calibri"/>
          <w:noProof/>
          <w:sz w:val="22"/>
        </w:rPr>
      </w:pPr>
      <w:r w:rsidR="00A77B3E">
        <w:rPr>
          <w:rFonts w:ascii="Times New Roman" w:eastAsia="Times New Roman" w:hAnsi="Times New Roman" w:cs="Times New Roman"/>
          <w:b w:val="0"/>
          <w:vanish w:val="0"/>
          <w:color w:val="000000"/>
          <w:sz w:val="24"/>
        </w:rPr>
        <w:fldChar w:fldCharType="begin"/>
      </w:r>
      <w:r w:rsidR="00A77B3E">
        <w:rPr>
          <w:rFonts w:ascii="Times New Roman" w:eastAsia="Times New Roman" w:hAnsi="Times New Roman" w:cs="Times New Roman"/>
          <w:b w:val="0"/>
          <w:vanish w:val="0"/>
          <w:color w:val="000000"/>
          <w:sz w:val="24"/>
        </w:rPr>
        <w:instrText>TOC \o "1-9" \z \u \h</w:instrText>
      </w:r>
      <w:r w:rsidR="00A77B3E">
        <w:rPr>
          <w:rFonts w:ascii="Times New Roman" w:eastAsia="Times New Roman" w:hAnsi="Times New Roman" w:cs="Times New Roman"/>
          <w:b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end"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4</w:t>
        </w:r>
        <w:r>
          <w:fldChar w:fldCharType="end"/>
        </w:r>
      </w:hyperlink>
    </w:p>
    <w:p>
      <w:pPr>
        <w:pStyle w:val="TOC1"/>
        <w:tabs>
          <w:tab w:val="end"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11</w:t>
        </w:r>
        <w:r>
          <w:fldChar w:fldCharType="end"/>
        </w:r>
      </w:hyperlink>
    </w:p>
    <w:p>
      <w:pPr>
        <w:pStyle w:val="TOC1"/>
        <w:tabs>
          <w:tab w:val="end"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17</w:t>
        </w:r>
        <w:r>
          <w:fldChar w:fldCharType="end"/>
        </w:r>
      </w:hyperlink>
    </w:p>
    <w:p w:rsidR="00A77B3E">
      <w:pPr>
        <w:jc w:val="center"/>
        <w:rPr>
          <w:rFonts w:ascii="Times New Roman" w:eastAsia="Times New Roman" w:hAnsi="Times New Roman" w:cs="Times New Roman"/>
          <w:b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r>
        <w:rPr>
          <w:rFonts w:ascii="Times New Roman" w:eastAsia="Times New Roman" w:hAnsi="Times New Roman" w:cs="Times New Roman"/>
          <w:b w:val="0"/>
          <w:vanish w:val="0"/>
          <w:color w:val="000000"/>
          <w:sz w:val="24"/>
        </w:rPr>
        <w:fldChar w:fldCharType="end"/>
      </w: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99"/>
        <w:gridCol w:w="939"/>
        <w:gridCol w:w="1285"/>
        <w:gridCol w:w="1284"/>
        <w:gridCol w:w="1284"/>
        <w:gridCol w:w="1284"/>
        <w:gridCol w:w="1481"/>
        <w:gridCol w:w="1105"/>
        <w:gridCol w:w="1081"/>
        <w:gridCol w:w="1412"/>
        <w:gridCol w:w="1202"/>
        <w:gridCol w:w="1836"/>
        <w:gridCol w:w="610"/>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202.500,00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513,60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310.862,02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233.146,52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61.528,40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0,55%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17.500,01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2.666.666,66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23,64%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834.970,95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3.644.706,67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2.733.530,00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32,31%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380.808,69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8.073,22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1.420.000,01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16,79%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88.634,24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0,79%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7.672.749,55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6.905.474,60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88,87%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635.573,98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58,82%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21.442.306,68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17.428.318,25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14.447.151,14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81,28%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2.010.103,08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0,84%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256,80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1.060.986,52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795.739,89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5,59%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6.917.000,00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5.187.750,00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4.003.212,08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341.599,78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256.199,84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6.533.333,34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4.900.000,01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34,43%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523.823,63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19.676.666,67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15.712.919,64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11.959.689,74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79,86%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4.527.292,51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5.626.666,68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4.220.000,01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48,19%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296.458,23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3.115.061,89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2.475.000,00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46.796,72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49.953,92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37.465,44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641.166,67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68.600,00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2.805,28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12.316.228,57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11.560.282,49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8.819.205,45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93,86%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346.060,23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Preselitev in humanitarni sprejem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Mednarodna zaščita (Premestitev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bl>
    <w:p w:rsidR="00A77B3E">
      <w:pPr>
        <w:spacing w:before="100" w:after="0"/>
        <w:jc w:val="star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546"/>
        <w:gridCol w:w="1489"/>
        <w:gridCol w:w="1986"/>
        <w:gridCol w:w="1986"/>
        <w:gridCol w:w="1454"/>
        <w:gridCol w:w="1586"/>
        <w:gridCol w:w="1778"/>
        <w:gridCol w:w="1768"/>
        <w:gridCol w:w="1175"/>
        <w:gridCol w:w="534"/>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100%" w:type="pct"/>
        </w:tblPrEx>
        <w:trPr>
          <w:cantSplit w:val="0"/>
          <w:trHeight w:val="160"/>
          <w:tblHeader/>
        </w:trPr>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69.080,00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92.814,00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9.433,00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73.980,00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6.465,00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267,00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51.340,00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92.537,00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9.429,00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73.713,00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2.719,00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6.460,00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20.880,00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2.546,00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2.105,00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316,00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2.926,00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4.904,00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2.926,00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4.904,00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421,00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701"/>
        <w:gridCol w:w="720"/>
        <w:gridCol w:w="6113"/>
        <w:gridCol w:w="945"/>
        <w:gridCol w:w="733"/>
        <w:gridCol w:w="992"/>
        <w:gridCol w:w="860"/>
        <w:gridCol w:w="792"/>
        <w:gridCol w:w="1747"/>
        <w:gridCol w:w="1165"/>
        <w:gridCol w:w="534"/>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100%" w:type="pct"/>
        </w:tblPrEx>
        <w:trPr>
          <w:cantSplit w:val="0"/>
          <w:trHeight w:val="160"/>
          <w:tblHeader/>
        </w:trPr>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2.698,00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1.676,00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8.300,00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1.498,00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37"/>
        <w:gridCol w:w="748"/>
        <w:gridCol w:w="763"/>
        <w:gridCol w:w="990"/>
        <w:gridCol w:w="1102"/>
        <w:gridCol w:w="748"/>
        <w:gridCol w:w="763"/>
        <w:gridCol w:w="990"/>
        <w:gridCol w:w="1102"/>
        <w:gridCol w:w="167"/>
        <w:gridCol w:w="500"/>
        <w:gridCol w:w="500"/>
        <w:gridCol w:w="671"/>
        <w:gridCol w:w="178"/>
        <w:gridCol w:w="533"/>
        <w:gridCol w:w="533"/>
        <w:gridCol w:w="728"/>
        <w:gridCol w:w="1178"/>
        <w:gridCol w:w="729"/>
        <w:gridCol w:w="1842"/>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100%" w:type="pct"/>
        </w:tblPrEx>
        <w:trPr>
          <w:cantSplit w:val="0"/>
          <w:trHeight w:val="160"/>
          <w:tblHeader/>
        </w:trPr>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100%" w:type="pct"/>
        </w:tblPrEx>
        <w:trPr>
          <w:cantSplit w:val="0"/>
          <w:trHeight w:val="160"/>
          <w:tblHeader/>
        </w:trPr>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star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20"/>
      <w:noEndnote/>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16</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6054"/>
      <w:gridCol w:w="3273"/>
      <w:gridCol w:w="6055"/>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10</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start="480"/>
    </w:pPr>
    <w:rPr>
      <w:i w:val="0"/>
    </w:rPr>
  </w:style>
  <w:style w:type="paragraph" w:styleId="TOC4">
    <w:name w:val="toc 4"/>
    <w:basedOn w:val="Normal"/>
    <w:next w:val="Normal"/>
    <w:autoRedefine/>
    <w:rsid w:val="00805BCE"/>
    <w:pPr>
      <w:ind w:start="720"/>
    </w:pPr>
    <w:rPr>
      <w:i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4.xml" /><Relationship Id="rId11" Type="http://purl.oclc.org/ooxml/officeDocument/relationships/header" Target="header5.xml" /><Relationship Id="rId12" Type="http://purl.oclc.org/ooxml/officeDocument/relationships/footer" Target="footer4.xml" /><Relationship Id="rId13" Type="http://purl.oclc.org/ooxml/officeDocument/relationships/footer" Target="footer5.xml" /><Relationship Id="rId14" Type="http://purl.oclc.org/ooxml/officeDocument/relationships/header" Target="header6.xml" /><Relationship Id="rId15" Type="http://purl.oclc.org/ooxml/officeDocument/relationships/footer" Target="footer6.xml" /><Relationship Id="rId16" Type="http://purl.oclc.org/ooxml/officeDocument/relationships/header" Target="header7.xml" /><Relationship Id="rId17" Type="http://purl.oclc.org/ooxml/officeDocument/relationships/header" Target="header8.xml" /><Relationship Id="rId18" Type="http://purl.oclc.org/ooxml/officeDocument/relationships/footer" Target="footer7.xml" /><Relationship Id="rId19" Type="http://purl.oclc.org/ooxml/officeDocument/relationships/footer" Target="footer8.xml" /><Relationship Id="rId2" Type="http://purl.oclc.org/ooxml/officeDocument/relationships/webSettings" Target="webSettings.xml" /><Relationship Id="rId20" Type="http://purl.oclc.org/ooxml/officeDocument/relationships/header" Target="header9.xml" /><Relationship Id="rId21" Type="http://purl.oclc.org/ooxml/officeDocument/relationships/footer" Target="footer9.xml" /><Relationship Id="rId22" Type="http://purl.oclc.org/ooxml/officeDocument/relationships/header" Target="header10.xml" /><Relationship Id="rId23" Type="http://purl.oclc.org/ooxml/officeDocument/relationships/header" Target="header11.xml" /><Relationship Id="rId24" Type="http://purl.oclc.org/ooxml/officeDocument/relationships/footer" Target="footer10.xml" /><Relationship Id="rId25" Type="http://purl.oclc.org/ooxml/officeDocument/relationships/footer" Target="footer11.xml" /><Relationship Id="rId26" Type="http://purl.oclc.org/ooxml/officeDocument/relationships/header" Target="header12.xml" /><Relationship Id="rId27" Type="http://purl.oclc.org/ooxml/officeDocument/relationships/footer" Target="footer12.xml" /><Relationship Id="rId28" Type="http://purl.oclc.org/ooxml/officeDocument/relationships/header" Target="header13.xml" /><Relationship Id="rId29" Type="http://purl.oclc.org/ooxml/officeDocument/relationships/header" Target="header14.xml" /><Relationship Id="rId3" Type="http://purl.oclc.org/ooxml/officeDocument/relationships/fontTable" Target="fontTable.xml" /><Relationship Id="rId30" Type="http://purl.oclc.org/ooxml/officeDocument/relationships/footer" Target="footer13.xml" /><Relationship Id="rId31" Type="http://purl.oclc.org/ooxml/officeDocument/relationships/footer" Target="footer14.xml" /><Relationship Id="rId32" Type="http://purl.oclc.org/ooxml/officeDocument/relationships/header" Target="header15.xml" /><Relationship Id="rId33" Type="http://purl.oclc.org/ooxml/officeDocument/relationships/footer" Target="footer15.xml" /><Relationship Id="rId34" Type="http://purl.oclc.org/ooxml/officeDocument/relationships/theme" Target="theme/theme1.xml" /><Relationship Id="rId35" Type="http://purl.oclc.org/ooxml/officeDocument/relationships/styles" Target="styles.xml" /><Relationship Id="rId4" Type="http://purl.oclc.org/ooxml/officeDocument/relationships/header" Target="header1.xml" /><Relationship Id="rId5" Type="http://purl.oclc.org/ooxml/officeDocument/relationships/header" Target="header2.xml" /><Relationship Id="rId6" Type="http://purl.oclc.org/ooxml/officeDocument/relationships/footer" Target="footer1.xml" /><Relationship Id="rId7" Type="http://purl.oclc.org/ooxml/officeDocument/relationships/footer" Target="footer2.xml" /><Relationship Id="rId8" Type="http://purl.oclc.org/ooxml/officeDocument/relationships/header" Target="header3.xml" /><Relationship Id="rId9" Type="http://purl.oclc.org/ooxml/officeDocument/relationships/footer" Target="footer3.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Template>
  <TotalTime>0</TotalTime>
  <Pages>17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