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202410.0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356.250,01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8,40%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25.591,53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1.767.000,01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1.325.250,01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598.932,50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9.428,17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6.285.333,34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5.355.333,35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4.111.500,03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85,20%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633.952,20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10,09%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867.500,01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1.506.197,68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11.385,69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20.986,67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1.573.462,26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14,59%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1.559.900,00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1.169.925,00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138.750,00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4.691.833,34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3.518.875,00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37,05%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284.255,71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488.250,00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1.520,69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942.500,00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1.005.487,56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61.320,79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249.375,00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46.112,57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669.600,00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76.548,63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4,90%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3.629,57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14.088,84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2.050.175,57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1.845.158,02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481.297,36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15.617.053,36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13.797.231,14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10.757.533,02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88,35%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1.974.261,72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