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202412.0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25.591,53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598.932,50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9.428,17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9.858.796,42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5.355.333,35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4.111.500,03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633.952,20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1.506.197,68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11.385,69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39.356,83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1.591.832,42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4.691.833,34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3.518.875,00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206.641,56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1.520,69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61.320,79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82.787,78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76.548,63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3.629,57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20.534,62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2.050.175,57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1.845.158,02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481.297,36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17.496.097,58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13.797.231,14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10.757.533,02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1.939.768,56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11,09%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35"/>
        <w:gridCol w:w="1480"/>
        <w:gridCol w:w="2037"/>
        <w:gridCol w:w="2037"/>
        <w:gridCol w:w="1442"/>
        <w:gridCol w:w="1545"/>
        <w:gridCol w:w="1768"/>
        <w:gridCol w:w="1755"/>
        <w:gridCol w:w="1169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3.679,00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4.571,00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4.666,00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12.311,00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2.815,00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387,00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824,00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2.380,00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1.961,00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92"/>
        <w:gridCol w:w="720"/>
        <w:gridCol w:w="6226"/>
        <w:gridCol w:w="903"/>
        <w:gridCol w:w="713"/>
        <w:gridCol w:w="950"/>
        <w:gridCol w:w="870"/>
        <w:gridCol w:w="787"/>
        <w:gridCol w:w="1746"/>
        <w:gridCol w:w="1161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1.390.106,00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22,67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10.472,00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2.383,00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514,00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389,00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8.703,00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2.006,00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