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202503.0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868"/>
        <w:gridCol w:w="1291"/>
        <w:gridCol w:w="1291"/>
        <w:gridCol w:w="1291"/>
        <w:gridCol w:w="1291"/>
        <w:gridCol w:w="1489"/>
        <w:gridCol w:w="1110"/>
        <w:gridCol w:w="1085"/>
        <w:gridCol w:w="1420"/>
        <w:gridCol w:w="1208"/>
        <w:gridCol w:w="1847"/>
        <w:gridCol w:w="61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356.250,01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27.844,37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195.485,25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1.767.000,01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1.325.250,01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718.184,61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7,78%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279.415,79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9.858.796,42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5.355.333,35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4.111.500,03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1.220.930,02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12,38%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867.500,01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429.137,19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85,79%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1.955.386,25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36.282,26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55.171,72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2.510.869,64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23,28%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1.559.900,00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1.169.925,00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227.173,98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138.750,00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4.691.833,34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3.518.875,00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437.241,20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651.000,00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488.250,00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1.520,69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942.500,00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8,64%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1.005.487,56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6,91%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62.914,90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249.375,00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2,29%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121.437,93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669.600,00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47.647,10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108.802,45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145.614,30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17.235,77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41.592,84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2.050.175,57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1.845.158,02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909.326,27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17.496.097,58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13.947.231,14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10.870.033,02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79,72%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3.125.994,99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17,87%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