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Napoved plačila SFC2021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777"/>
        <w:gridCol w:w="7673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2021SI65AMPR001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AMIF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202502.0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Napoved zneska, za katerega namerava država članica predložiti zahtevke za plačila za tekoče in naslednje finančno leto (člen 69(10))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12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Napoved zneska, za katerega namerava država članica predložiti zahtevke za plačila za tekoče in naslednje finančno leto (člen 69(10))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2560"/>
        <w:gridCol w:w="2560"/>
        <w:gridCol w:w="2560"/>
        <w:gridCol w:w="2560"/>
      </w:tblGrid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3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Pričakovan prispevek Unije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2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2026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januar–oktober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november–december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januar–december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AMIF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5.000.000,00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3.000.000,00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8.000.000,00</w:t>
            </w: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936" w:bottom="864" w:left="720" w:header="0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theme" Target="theme/theme1.xml" /><Relationship Id="rId11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